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音频信息处理技术</w:t>
      </w:r>
    </w:p>
    <w:p>
      <w:r>
        <w:rPr>
          <w:rFonts w:ascii="宋体" w:hAnsi="宋体" w:eastAsia="宋体"/>
          <w:sz w:val="24"/>
        </w:rPr>
        <w:t>韩纪庆，冯涛，郑贵滨，马翼平编著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韩纪庆，冯涛，郑贵滨，马翼平编著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本书出售、求购地址：https://www.jiaokey.com/book/detail/11870643.html</w:t>
      </w:r>
    </w:p>
    <w:p>
      <w:r>
        <w:t>更多相关图书推荐：https://www.jiaokey.com</w:t>
      </w:r>
    </w:p>
    <w:p>
      <w:r>
        <w:t>韩纪庆，冯涛，郑贵滨，马翼平编著 其他作品：https://www.jiaokey.com/tag/韩纪庆，冯涛，郑贵滨，马翼平编著.html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关键词搜索：https://www.jiaokey.com/tag/音频信息处理技术.html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