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新型工业化之路  我国加工贸易的基础、模式与利益分配研究</w:t>
      </w:r>
    </w:p>
    <w:p>
      <w:r>
        <w:rPr>
          <w:rFonts w:ascii="宋体" w:hAnsi="宋体" w:eastAsia="宋体"/>
          <w:sz w:val="24"/>
        </w:rPr>
        <w:t>王怀民著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新型工业化之路  我国加工贸易的基础、模式与利益分配研究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本书出售、求购地址：https://www.jiaokey.com/book/detail/11870634.html</w:t>
      </w:r>
    </w:p>
    <w:p>
      <w:r>
        <w:t>更多相关图书推荐：https://www.jiaokey.com</w:t>
      </w:r>
    </w:p>
    <w:p>
      <w:r>
        <w:t>王怀民著 其他作品：https://www.jiaokey.com/tag/王怀民著.html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关键词搜索：https://www.jiaokey.com/tag/新型工业化之路  我国加工贸易的基础、模式与利益分配研究.html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