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书名：植物景观设计</w:t>
      </w:r>
    </w:p>
    <w:p>
      <w:r>
        <w:t>作者：蔡如，韦松林主编；石安海，王斌摄影</w:t>
      </w:r>
    </w:p>
    <w:p>
      <w:r>
        <w:t>出版社：昆明：云南科学技术出版社</w:t>
      </w:r>
    </w:p>
    <w:p>
      <w:r>
        <w:t>出版日期：2005.06</w:t>
      </w:r>
    </w:p>
    <w:p>
      <w:r>
        <w:t>总页数：165</w:t>
      </w:r>
    </w:p>
    <w:p>
      <w:r>
        <w:t>更多请访问教客网: www.jiaokey.com</w:t>
      </w:r>
    </w:p>
    <w:p>
      <w:r>
        <w:t>植物景观设计 评论地址：https://www.jiaokey.com/book/detail/11870612.html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