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书名：杭州新景观 西湖·西溪双西合璧 twin beauties of West Lake and Xixi</w:t>
      </w:r>
    </w:p>
    <w:p>
      <w:r>
        <w:t>作者：徐洁，何韦主编；周为，支文军副主编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杭州新景观 西湖·西溪双西合璧 twin beauties of West Lake and Xixi 评论地址：https://www.jiaokey.com/book/detail/11870607.html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