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城市规划中实证科学的困境及其解困之道</w:t>
      </w:r>
    </w:p>
    <w:p>
      <w:r>
        <w:rPr>
          <w:rFonts w:ascii="宋体" w:hAnsi="宋体" w:eastAsia="宋体"/>
          <w:sz w:val="24"/>
        </w:rPr>
        <w:t>何兴华著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城市规划中实证科学的困境及其解困之道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本书出售、求购地址：https://www.jiaokey.com/book/detail/11870594.html</w:t>
      </w:r>
    </w:p>
    <w:p>
      <w:r>
        <w:t>更多相关图书推荐：https://www.jiaokey.com</w:t>
      </w:r>
    </w:p>
    <w:p>
      <w:r>
        <w:t>何兴华著 其他作品：https://www.jiaokey.com/tag/何兴华著.html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关键词搜索：https://www.jiaokey.com/tag/城市规划中实证科学的困境及其解困之道.html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