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现代分子生物学模块实验指南</w:t>
      </w:r>
    </w:p>
    <w:p>
      <w:r>
        <w:rPr>
          <w:rFonts w:ascii="宋体" w:hAnsi="宋体" w:eastAsia="宋体"/>
          <w:sz w:val="24"/>
        </w:rPr>
        <w:t>李玉花主编；刘靖华，徐启江，许志茹副主编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现代分子生物学模块实验指南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李玉花主编；刘靖华，徐启江，许志茹副主编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本书出售、求购地址：https://www.jiaokey.com/book/detail/11870571.html</w:t>
      </w:r>
    </w:p>
    <w:p>
      <w:r>
        <w:t>更多相关图书推荐：https://www.jiaokey.com</w:t>
      </w:r>
    </w:p>
    <w:p>
      <w:r>
        <w:t>李玉花主编；刘靖华，徐启江，许志茹副主编 其他作品：https://www.jiaokey.com/tag/李玉花主编；刘靖华，徐启江，许志茹副主编.html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关键词搜索：https://www.jiaokey.com/tag/现代分子生物学模块实验指南.html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