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植物分子遗传学</w:t>
      </w:r>
    </w:p>
    <w:p>
      <w:r>
        <w:rPr>
          <w:rFonts w:ascii="宋体" w:hAnsi="宋体" w:eastAsia="宋体"/>
          <w:sz w:val="24"/>
        </w:rPr>
        <w:t>（英）休斯（Hughes，M.A.）著；胡新文，郭建春译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植物分子遗传学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（英）休斯（Hughes，M.A.）著；胡新文，郭建春译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本书出售、求购地址：https://www.jiaokey.com/book/detail/11870562.html</w:t>
      </w:r>
    </w:p>
    <w:p>
      <w:r>
        <w:t>更多相关图书推荐：https://www.jiaokey.com</w:t>
      </w:r>
    </w:p>
    <w:p>
      <w:r>
        <w:t>（英）休斯（Hughes，M.A.）著；胡新文，郭建春译 其他作品：https://www.jiaokey.com/tag/（英）休斯（Hughes，M.A.）著；胡新文，郭建春译.html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关键词搜索：https://www.jiaokey.com/tag/植物分子遗传学.html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