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书名：元素化学简明教程</w:t>
      </w:r>
    </w:p>
    <w:p>
      <w:r>
        <w:t>作者：谢少艾，陈虹锦，舒谋海编著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元素化学简明教程 评论地址：https://www.jiaokey.com/book/detail/11870554.html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