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书名：锅碗瓢盆</w:t>
      </w:r>
    </w:p>
    <w:p>
      <w:r>
        <w:t>作者：康家路著</w:t>
      </w:r>
    </w:p>
    <w:p>
      <w:r>
        <w:t>出版社：石家庄:河北美术出版社,2003.12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锅碗瓢盆 评论地址：https://www.jiaokey.com/book/detail/11870522.html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