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生物的起源、辐射与多样性演变  华夏化石记录的启示</w:t>
      </w:r>
    </w:p>
    <w:p>
      <w:r>
        <w:rPr>
          <w:rFonts w:ascii="宋体" w:hAnsi="宋体" w:eastAsia="宋体"/>
          <w:sz w:val="24"/>
        </w:rPr>
        <w:t>戎嘉余主编；方宗杰，周忠和，詹仁斌，王向东，袁训来副主编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生物的起源、辐射与多样性演变  华夏化石记录的启示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戎嘉余主编；方宗杰，周忠和，詹仁斌，王向东，袁训来副主编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本书出售、求购地址：https://www.jiaokey.com/book/detail/11870495.html</w:t>
      </w:r>
    </w:p>
    <w:p>
      <w:r>
        <w:t>更多相关图书推荐：https://www.jiaokey.com</w:t>
      </w:r>
    </w:p>
    <w:p>
      <w:r>
        <w:t>戎嘉余主编；方宗杰，周忠和，詹仁斌，王向东，袁训来副主编 其他作品：https://www.jiaokey.com/tag/戎嘉余主编；方宗杰，周忠和，詹仁斌，王向东，袁训来副主编.html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关键词搜索：https://www.jiaokey.com/tag/生物的起源、辐射与多样性演变  华夏化石记录的启示.html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