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工业企业科技活动统计资料  2006</w:t>
      </w:r>
    </w:p>
    <w:p>
      <w:r>
        <w:rPr>
          <w:rFonts w:ascii="宋体" w:hAnsi="宋体" w:eastAsia="宋体"/>
          <w:sz w:val="24"/>
        </w:rPr>
        <w:t>察志敏总编辑；国家统计局，国家发展和改革委员会编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工业企业科技活动统计资料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察志敏总编辑；国家统计局，国家发展和改革委员会编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本书出售、求购地址：https://www.jiaokey.com/book/detail/11870482.html</w:t>
      </w:r>
    </w:p>
    <w:p>
      <w:r>
        <w:t>更多相关图书推荐：https://www.jiaokey.com</w:t>
      </w:r>
    </w:p>
    <w:p>
      <w:r>
        <w:t>察志敏总编辑；国家统计局，国家发展和改革委员会编 其他作品：https://www.jiaokey.com/tag/察志敏总编辑；国家统计局，国家发展和改革委员会编.html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关键词搜索：https://www.jiaokey.com/tag/工业企业科技活动统计资料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