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入世以来中国农业发展与新一轮谈判</w:t>
      </w:r>
    </w:p>
    <w:p>
      <w:r>
        <w:rPr>
          <w:rFonts w:ascii="宋体" w:hAnsi="宋体" w:eastAsia="宋体"/>
          <w:sz w:val="24"/>
        </w:rPr>
        <w:t>柯炳生等著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入世以来中国农业发展与新一轮谈判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本书出售、求购地址：https://www.jiaokey.com/book/detail/11870469.html</w:t>
      </w:r>
    </w:p>
    <w:p>
      <w:r>
        <w:t>更多相关图书推荐：https://www.jiaokey.com</w:t>
      </w:r>
    </w:p>
    <w:p>
      <w:r>
        <w:t>柯炳生等著 其他作品：https://www.jiaokey.com/tag/柯炳生等著.html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关键词搜索：https://www.jiaokey.com/tag/入世以来中国农业发展与新一轮谈判.html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