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银行客户服务中心规划与建设</w:t>
      </w:r>
    </w:p>
    <w:p>
      <w:r>
        <w:rPr>
          <w:rFonts w:ascii="宋体" w:hAnsi="宋体" w:eastAsia="宋体"/>
          <w:sz w:val="24"/>
        </w:rPr>
        <w:t>李农，袁全超，郭为民编著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银行客户服务中心规划与建设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李农，袁全超，郭为民编著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本书出售、求购地址：https://www.jiaokey.com/book/detail/11870459.html</w:t>
      </w:r>
    </w:p>
    <w:p>
      <w:r>
        <w:t>更多相关图书推荐：https://www.jiaokey.com</w:t>
      </w:r>
    </w:p>
    <w:p>
      <w:r>
        <w:t>李农，袁全超，郭为民编著 其他作品：https://www.jiaokey.com/tag/李农，袁全超，郭为民编著.html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关键词搜索：https://www.jiaokey.com/tag/银行客户服务中心规划与建设.html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