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书名：工业设计表现快图技法与造型资料</w:t>
      </w:r>
    </w:p>
    <w:p>
      <w:r>
        <w:t>作者：陈新生，张宝，李洋编著</w:t>
      </w:r>
    </w:p>
    <w:p>
      <w:r>
        <w:t>出版社：南京：东南大学出版社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工业设计表现快图技法与造型资料 评论地址：https://www.jiaokey.com/book/detail/11870441.html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