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零售与批发行业指南：就业指导与职务升迁</w:t>
      </w:r>
    </w:p>
    <w:p>
      <w:r>
        <w:rPr>
          <w:rFonts w:ascii="宋体" w:hAnsi="宋体" w:eastAsia="宋体"/>
          <w:sz w:val="24"/>
        </w:rPr>
        <w:t>（美）谢利·菲尔德著；王强，姚红，董烨然，刘晓雪，王学勤，倪迎春译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零售与批发行业指南：就业指导与职务升迁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（美）谢利·菲尔德著；王强，姚红，董烨然，刘晓雪，王学勤，倪迎春译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本书出售、求购地址：https://www.jiaokey.com/book/detail/11870433.html</w:t>
      </w:r>
    </w:p>
    <w:p>
      <w:r>
        <w:t>更多相关图书推荐：https://www.jiaokey.com</w:t>
      </w:r>
    </w:p>
    <w:p>
      <w:r>
        <w:t>（美）谢利·菲尔德著；王强，姚红，董烨然，刘晓雪，王学勤，倪迎春译 其他作品：https://www.jiaokey.com/tag/（美）谢利·菲尔德著；王强，姚红，董烨然，刘晓雪，王学勤，倪迎春译.html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关键词搜索：https://www.jiaokey.com/tag/零售与批发行业指南：就业指导与职务升迁.html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