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WTO的未来：阐释新千年中的体制性挑战</w:t>
      </w:r>
    </w:p>
    <w:p>
      <w:r>
        <w:rPr>
          <w:rFonts w:ascii="宋体" w:hAnsi="宋体" w:eastAsia="宋体"/>
          <w:sz w:val="24"/>
        </w:rPr>
        <w:t>彼得·萨瑟兰等著；刘敬东等译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WTO的未来：阐释新千年中的体制性挑战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彼得·萨瑟兰等著；刘敬东等译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本书出售、求购地址：https://www.jiaokey.com/book/detail/11870422.html</w:t>
      </w:r>
    </w:p>
    <w:p>
      <w:r>
        <w:t>更多相关图书推荐：https://www.jiaokey.com</w:t>
      </w:r>
    </w:p>
    <w:p>
      <w:r>
        <w:t>彼得·萨瑟兰等著；刘敬东等译 其他作品：https://www.jiaokey.com/tag/彼得·萨瑟兰等著；刘敬东等译.html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关键词搜索：https://www.jiaokey.com/tag/WTO的未来：阐释新千年中的体制性挑战.html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