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进出口商品检验行政法教程</w:t>
      </w:r>
    </w:p>
    <w:p>
      <w:r>
        <w:rPr>
          <w:rFonts w:ascii="宋体" w:hAnsi="宋体" w:eastAsia="宋体"/>
          <w:sz w:val="24"/>
        </w:rPr>
        <w:t>周臣主编；王一晨，徐鉴副主编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进出口商品检验行政法教程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周臣主编；王一晨，徐鉴副主编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本书出售、求购地址：https://www.jiaokey.com/book/detail/11870406.html</w:t>
      </w:r>
    </w:p>
    <w:p>
      <w:r>
        <w:t>更多相关图书推荐：https://www.jiaokey.com</w:t>
      </w:r>
    </w:p>
    <w:p>
      <w:r>
        <w:t>周臣主编；王一晨，徐鉴副主编 其他作品：https://www.jiaokey.com/tag/周臣主编；王一晨，徐鉴副主编.html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关键词搜索：https://www.jiaokey.com/tag/进出口商品检验行政法教程.html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