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研究设计与写作指导  定性、定量与混合研究的路径</w:t>
      </w:r>
    </w:p>
    <w:p>
      <w:r>
        <w:rPr>
          <w:rFonts w:ascii="宋体" w:hAnsi="宋体" w:eastAsia="宋体"/>
          <w:sz w:val="24"/>
        </w:rPr>
        <w:t>（美）克雷斯尔（Creswell，J.W.）著；崔延强译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研究设计与写作指导  定性、定量与混合研究的路径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（美）克雷斯尔（Creswell，J.W.）著；崔延强译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本书出售、求购地址：https://www.jiaokey.com/book/detail/11870397.html</w:t>
      </w:r>
    </w:p>
    <w:p>
      <w:r>
        <w:t>更多相关图书推荐：https://www.jiaokey.com</w:t>
      </w:r>
    </w:p>
    <w:p>
      <w:r>
        <w:t>（美）克雷斯尔（Creswell，J.W.）著；崔延强译 其他作品：https://www.jiaokey.com/tag/（美）克雷斯尔（Creswell，J.W.）著；崔延强译.html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关键词搜索：https://www.jiaokey.com/tag/研究设计与写作指导  定性、定量与混合研究的路径.html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