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现代生理心理学实验教程</w:t>
      </w:r>
    </w:p>
    <w:p>
      <w:r>
        <w:rPr>
          <w:rFonts w:ascii="宋体" w:hAnsi="宋体" w:eastAsia="宋体"/>
          <w:sz w:val="24"/>
        </w:rPr>
        <w:t>肖健主编；何逊，何淑嫦，苏彦捷，邵枫，周茵，耿晓峰，郭晓娟，韩世辉编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现代生理心理学实验教程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肖健主编；何逊，何淑嫦，苏彦捷，邵枫，周茵，耿晓峰，郭晓娟，韩世辉编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本书出售、求购地址：https://www.jiaokey.com/book/detail/11870392.html</w:t>
      </w:r>
    </w:p>
    <w:p>
      <w:r>
        <w:t>更多相关图书推荐：https://www.jiaokey.com</w:t>
      </w:r>
    </w:p>
    <w:p>
      <w:r>
        <w:t>肖健主编；何逊，何淑嫦，苏彦捷，邵枫，周茵，耿晓峰，郭晓娟，韩世辉编 其他作品：https://www.jiaokey.com/tag/肖健主编；何逊，何淑嫦，苏彦捷，邵枫，周茵，耿晓峰，郭晓娟，韩世辉编.html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关键词搜索：https://www.jiaokey.com/tag/现代生理心理学实验教程.html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