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战略管理的主要挑战</w:t>
      </w:r>
    </w:p>
    <w:p>
      <w:r>
        <w:rPr>
          <w:rFonts w:ascii="宋体" w:hAnsi="宋体" w:eastAsia="宋体"/>
          <w:sz w:val="24"/>
        </w:rPr>
        <w:t>（美）威廉·B·劳斯（William B. Rouse）著；胡平，叶军译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战略管理的主要挑战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（美）威廉·B·劳斯（William B. Rouse）著；胡平，叶军译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本书出售、求购地址：https://www.jiaokey.com/book/detail/11870374.html</w:t>
      </w:r>
    </w:p>
    <w:p>
      <w:r>
        <w:t>更多相关图书推荐：https://www.jiaokey.com</w:t>
      </w:r>
    </w:p>
    <w:p>
      <w:r>
        <w:t>（美）威廉·B·劳斯（William B. Rouse）著；胡平，叶军译 其他作品：https://www.jiaokey.com/tag/（美）威廉·B·劳斯（William B. Rouse）著；胡平，叶军译.html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关键词搜索：https://www.jiaokey.com/tag/战略管理的主要挑战.html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