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供电企业标准化作业指导书范本  配电部分</w:t>
      </w:r>
    </w:p>
    <w:p>
      <w:r>
        <w:rPr>
          <w:rFonts w:ascii="宋体" w:hAnsi="宋体" w:eastAsia="宋体"/>
          <w:sz w:val="24"/>
        </w:rPr>
        <w:t>姜万超等编写；辽宁省电力有限公司编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供电企业标准化作业指导书范本  配电部分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姜万超等编写；辽宁省电力有限公司编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本书出售、求购地址：https://www.jiaokey.com/book/detail/11870348.html</w:t>
      </w:r>
    </w:p>
    <w:p>
      <w:r>
        <w:t>更多相关图书推荐：https://www.jiaokey.com</w:t>
      </w:r>
    </w:p>
    <w:p>
      <w:r>
        <w:t>姜万超等编写；辽宁省电力有限公司编 其他作品：https://www.jiaokey.com/tag/姜万超等编写；辽宁省电力有限公司编.html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关键词搜索：https://www.jiaokey.com/tag/供电企业标准化作业指导书范本  配电部分.html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