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书名：农村养老保障政策研究</w:t>
      </w:r>
    </w:p>
    <w:p>
      <w:r>
        <w:t>作者：张敬一，赵新亚编著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农村养老保障政策研究 评论地址：https://www.jiaokey.com/book/detail/11870341.html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