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探索式推销  职业销售的12条黄金法则</w:t>
      </w:r>
    </w:p>
    <w:p>
      <w:r>
        <w:rPr>
          <w:rFonts w:ascii="宋体" w:hAnsi="宋体" w:eastAsia="宋体"/>
          <w:sz w:val="24"/>
        </w:rPr>
        <w:t>（美）佩鲁著；张逸，李新译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探索式推销  职业销售的12条黄金法则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（美）佩鲁著；张逸，李新译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本书出售、求购地址：https://www.jiaokey.com/book/detail/11870329.html</w:t>
      </w:r>
    </w:p>
    <w:p>
      <w:r>
        <w:t>更多相关图书推荐：https://www.jiaokey.com</w:t>
      </w:r>
    </w:p>
    <w:p>
      <w:r>
        <w:t>（美）佩鲁著；张逸，李新译 其他作品：https://www.jiaokey.com/tag/（美）佩鲁著；张逸，李新译.html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关键词搜索：https://www.jiaokey.com/tag/探索式推销  职业销售的12条黄金法则.html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