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企业物流成本计算与评价 国家标准（GB/T 20523-2006）《企业物流成本构成与计算》应用指南</w:t>
      </w:r>
    </w:p>
    <w:p>
      <w:r>
        <w:rPr>
          <w:rFonts w:ascii="宋体" w:hAnsi="宋体" w:eastAsia="宋体"/>
          <w:sz w:val="24"/>
        </w:rPr>
        <w:t>冯耕中等著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企业物流成本计算与评价 国家标准（GB/T 20523-2006）《企业物流成本构成与计算》应用指南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冯耕中等著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本书出售、求购地址：https://www.jiaokey.com/book/detail/11870308.html</w:t>
      </w:r>
    </w:p>
    <w:p>
      <w:r>
        <w:t>更多相关图书推荐：https://www.jiaokey.com</w:t>
      </w:r>
    </w:p>
    <w:p>
      <w:r>
        <w:t>冯耕中等著 其他作品：https://www.jiaokey.com/tag/冯耕中等著.html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关键词搜索：https://www.jiaokey.com/tag/企业物流成本计算与评价 国家标准（GB/T 20523-2006）《企业物流成本构成与计算》应用指南.html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