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民商法系列  公司治理：国际借鉴与制度设计</w:t>
      </w:r>
    </w:p>
    <w:p>
      <w:r>
        <w:rPr>
          <w:rFonts w:ascii="宋体" w:hAnsi="宋体" w:eastAsia="宋体"/>
          <w:sz w:val="24"/>
        </w:rPr>
        <w:t>（日）滨田道代，顾功耘主编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民商法系列  公司治理：国际借鉴与制度设计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（日）滨田道代，顾功耘主编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本书出售、求购地址：https://www.jiaokey.com/book/detail/11870295.html</w:t>
      </w:r>
    </w:p>
    <w:p>
      <w:r>
        <w:t>更多相关图书推荐：https://www.jiaokey.com</w:t>
      </w:r>
    </w:p>
    <w:p>
      <w:r>
        <w:t>（日）滨田道代，顾功耘主编 其他作品：https://www.jiaokey.com/tag/（日）滨田道代，顾功耘主编.html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关键词搜索：https://www.jiaokey.com/tag/民商法系列  公司治理：国际借鉴与制度设计.html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