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大股东控制下的配股融资与盈余管理研究</w:t>
      </w:r>
    </w:p>
    <w:p>
      <w:r>
        <w:rPr>
          <w:rFonts w:ascii="宋体" w:hAnsi="宋体" w:eastAsia="宋体"/>
          <w:sz w:val="24"/>
        </w:rPr>
        <w:t>张祥建著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大股东控制下的配股融资与盈余管理研究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股份制 学科: 研究 地点: 中国) 股份有限公司(学科: 融资 学科: 研究 地点: 中国) 股份有限公司(学科: 企业利润 学科: 研究 地点: 中国) 股份有限公司 股份制 融资 企业利润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本书出售、求购地址：https://www.jiaokey.com/book/detail/11870294.html</w:t>
      </w:r>
    </w:p>
    <w:p>
      <w:r>
        <w:t>更多相关图书推荐：https://www.jiaokey.com</w:t>
      </w:r>
    </w:p>
    <w:p>
      <w:r>
        <w:t>张祥建著 其他作品：https://www.jiaokey.com/tag/张祥建著.html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关键词搜索：https://www.jiaokey.com/tag/股份有限公司(学科: 股份制 学科: 研究 地点: 中国) 股份有限公司(学科: 融资 学科: 研究 地点: 中国) 股份有限公司(学科: 企业利润 学科: 研究 地点: 中国) 股份有限公司 股份制 融资 企业利润.html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