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中国管理策划研究十年追溯暨著名管理策划学家岳兴禄教授</w:t>
      </w:r>
    </w:p>
    <w:p>
      <w:r>
        <w:rPr>
          <w:rFonts w:ascii="宋体" w:hAnsi="宋体" w:eastAsia="宋体"/>
          <w:sz w:val="24"/>
        </w:rPr>
        <w:t>江东燕主编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中国管理策划研究十年追溯暨著名管理策划学家岳兴禄教授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本书出售、求购地址：https://www.jiaokey.com/book/detail/11870284.html</w:t>
      </w:r>
    </w:p>
    <w:p>
      <w:r>
        <w:t>更多相关图书推荐：https://www.jiaokey.com</w:t>
      </w:r>
    </w:p>
    <w:p>
      <w:r>
        <w:t>江东燕主编 其他作品：https://www.jiaokey.com/tag/江东燕主编.html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关键词搜索：https://www.jiaokey.com/tag/中国管理策划研究十年追溯暨著名管理策划学家岳兴禄教授.html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