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书名：肉羊饲料科学配制与应用</w:t>
      </w:r>
    </w:p>
    <w:p>
      <w:r>
        <w:t>作者：张文远，杨保平编著</w:t>
      </w:r>
    </w:p>
    <w:p>
      <w:r>
        <w:t>出版社：北京：金盾出版社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肉羊饲料科学配制与应用 评论地址：https://www.jiaokey.com/book/detail/11870272.html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