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赢在结构  项目结构决定项目成败  第2版</w:t>
      </w:r>
    </w:p>
    <w:p>
      <w:r>
        <w:rPr>
          <w:rFonts w:ascii="宋体" w:hAnsi="宋体" w:eastAsia="宋体"/>
          <w:sz w:val="24"/>
        </w:rPr>
        <w:t>（英）穆尔著；张秀，戴迪玲译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赢在结构  项目结构决定项目成败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（英）穆尔著；张秀，戴迪玲译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本书出售、求购地址：https://www.jiaokey.com/book/detail/11870234.html</w:t>
      </w:r>
    </w:p>
    <w:p>
      <w:r>
        <w:t>更多相关图书推荐：https://www.jiaokey.com</w:t>
      </w:r>
    </w:p>
    <w:p>
      <w:r>
        <w:t>（英）穆尔著；张秀，戴迪玲译 其他作品：https://www.jiaokey.com/tag/（英）穆尔著；张秀，戴迪玲译.html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关键词搜索：https://www.jiaokey.com/tag/赢在结构  项目结构决定项目成败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