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  第8卷  自由裁量与人权保障</w:t>
      </w:r>
    </w:p>
    <w:p>
      <w:r>
        <w:rPr>
          <w:rFonts w:ascii="宋体" w:hAnsi="宋体" w:eastAsia="宋体"/>
          <w:sz w:val="24"/>
        </w:rPr>
        <w:t>张智辉主编；向泽选；谢鹏程副主编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  第8卷  自由裁量与人权保障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张智辉主编；向泽选；谢鹏程副主编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本书出售、求购地址：https://www.jiaokey.com/book/detail/11870225.html</w:t>
      </w:r>
    </w:p>
    <w:p>
      <w:r>
        <w:t>更多相关图书推荐：https://www.jiaokey.com</w:t>
      </w:r>
    </w:p>
    <w:p>
      <w:r>
        <w:t>张智辉主编；向泽选；谢鹏程副主编 其他作品：https://www.jiaokey.com/tag/张智辉主编；向泽选；谢鹏程副主编.html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关键词搜索：https://www.jiaokey.com/tag/中国检察  第8卷  自由裁量与人权保障.html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