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私人结构性参与多边贸易体制</w:t>
      </w:r>
    </w:p>
    <w:p>
      <w:r>
        <w:rPr>
          <w:rFonts w:ascii="宋体" w:hAnsi="宋体" w:eastAsia="宋体"/>
          <w:sz w:val="24"/>
        </w:rPr>
        <w:t>蔡从燕著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私人结构性参与多边贸易体制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本书出售、求购地址：https://www.jiaokey.com/book/detail/11870220.html</w:t>
      </w:r>
    </w:p>
    <w:p>
      <w:r>
        <w:t>更多相关图书推荐：https://www.jiaokey.com</w:t>
      </w:r>
    </w:p>
    <w:p>
      <w:r>
        <w:t>蔡从燕著 其他作品：https://www.jiaokey.com/tag/蔡从燕著.html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关键词搜索：https://www.jiaokey.com/tag/私人结构性参与多边贸易体制.html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