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经济研究系列  中国经济通史  明代经济卷  上  第2版</w:t>
      </w:r>
    </w:p>
    <w:p>
      <w:r>
        <w:rPr>
          <w:rFonts w:ascii="宋体" w:hAnsi="宋体" w:eastAsia="宋体"/>
          <w:sz w:val="24"/>
        </w:rPr>
        <w:t>王毓铨主编；刘重日，张显清副主编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经济研究系列  中国经济通史  明代经济卷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王毓铨主编；刘重日，张显清副主编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本书出售、求购地址：https://www.jiaokey.com/book/detail/11870213.html</w:t>
      </w:r>
    </w:p>
    <w:p>
      <w:r>
        <w:t>更多相关图书推荐：https://www.jiaokey.com</w:t>
      </w:r>
    </w:p>
    <w:p>
      <w:r>
        <w:t>王毓铨主编；刘重日，张显清副主编 其他作品：https://www.jiaokey.com/tag/王毓铨主编；刘重日，张显清副主编.html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关键词搜索：https://www.jiaokey.com/tag/经济研究系列  中国经济通史  明代经济卷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