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人大工作指导用书  《中华人民共和国地方各级人民代表大会和地方各级人民政府组织法》释义及问题解答  （修订版）  （第二版）</w:t>
      </w:r>
    </w:p>
    <w:p>
      <w:r>
        <w:rPr>
          <w:rFonts w:ascii="宋体" w:hAnsi="宋体" w:eastAsia="宋体"/>
          <w:sz w:val="24"/>
        </w:rPr>
        <w:t>乔晓阳  张春生主编  王世瑚  陈斯喜  许安标副主编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人大工作指导用书  《中华人民共和国地方各级人民代表大会和地方各级人民政府组织法》释义及问题解答  （修订版）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乔晓阳  张春生主编  王世瑚  陈斯喜  许安标副主编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本书出售、求购地址：https://www.jiaokey.com/book/detail/11870203.html</w:t>
      </w:r>
    </w:p>
    <w:p>
      <w:r>
        <w:t>更多相关图书推荐：https://www.jiaokey.com</w:t>
      </w:r>
    </w:p>
    <w:p>
      <w:r>
        <w:t>乔晓阳  张春生主编  王世瑚  陈斯喜  许安标副主编 其他作品：https://www.jiaokey.com/tag/乔晓阳  张春生主编  王世瑚  陈斯喜  许安标副主编.html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关键词搜索：https://www.jiaokey.com/tag/人大工作指导用书  《中华人民共和国地方各级人民代表大会和地方各级人民政府组织法》释义及问题解答  （修订版）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