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广义随机占优理论  群体决策、收入分配与风险管理</w:t>
      </w:r>
    </w:p>
    <w:p>
      <w:r>
        <w:rPr>
          <w:rFonts w:ascii="宋体" w:hAnsi="宋体" w:eastAsia="宋体"/>
          <w:sz w:val="24"/>
        </w:rPr>
        <w:t>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广义随机占优理论  群体决策、收入分配与风险管理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本书出售、求购地址：https://www.jiaokey.com/book/detail/11870196.html</w:t>
      </w:r>
    </w:p>
    <w:p>
      <w:r>
        <w:t>更多相关图书推荐：https://www.jiaokey.com</w:t>
      </w:r>
    </w:p>
    <w:p>
      <w:r>
        <w:t>唐爱国著 其他作品：https://www.jiaokey.com/tag/唐爱国著.html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关键词搜索：https://www.jiaokey.com/tag/广义随机占优理论  群体决策、收入分配与风险管理.html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