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近代西方文化与日本明治宪法  从英法思想向普鲁士·德意志思想的演变</w:t>
      </w:r>
    </w:p>
    <w:p>
      <w:r>
        <w:rPr>
          <w:rFonts w:ascii="宋体" w:hAnsi="宋体" w:eastAsia="宋体"/>
          <w:sz w:val="24"/>
        </w:rPr>
        <w:t>肖传国著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近代西方文化与日本明治宪法  从英法思想向普鲁士·德意志思想的演变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本书出售、求购地址：https://www.jiaokey.com/book/detail/11870195.html</w:t>
      </w:r>
    </w:p>
    <w:p>
      <w:r>
        <w:t>更多相关图书推荐：https://www.jiaokey.com</w:t>
      </w:r>
    </w:p>
    <w:p>
      <w:r>
        <w:t>肖传国著 其他作品：https://www.jiaokey.com/tag/肖传国著.html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关键词搜索：https://www.jiaokey.com/tag/近代西方文化与日本明治宪法  从英法思想向普鲁士·德意志思想的演变.html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