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蓝色池塘-私宅水域经典设计</w:t>
      </w:r>
    </w:p>
    <w:p>
      <w:r>
        <w:rPr>
          <w:rFonts w:ascii="宋体" w:hAnsi="宋体" w:eastAsia="宋体"/>
          <w:sz w:val="24"/>
        </w:rPr>
        <w:t>（西）佩雷·普拉内利斯，帕科·阿森西奥著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蓝色池塘-私宅水域经典设计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（西）佩雷·普拉内利斯，帕科·阿森西奥著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本书出售、求购地址：https://www.jiaokey.com/book/detail/11870187.html</w:t>
      </w:r>
    </w:p>
    <w:p>
      <w:r>
        <w:t>更多相关图书推荐：https://www.jiaokey.com</w:t>
      </w:r>
    </w:p>
    <w:p>
      <w:r>
        <w:t>（西）佩雷·普拉内利斯，帕科·阿森西奥著 其他作品：https://www.jiaokey.com/tag/（西）佩雷·普拉内利斯，帕科·阿森西奥著.html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关键词搜索：https://www.jiaokey.com/tag/蓝色池塘-私宅水域经典设计.html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