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空气调节用制冷技术  第3版</w:t>
      </w:r>
    </w:p>
    <w:p>
      <w:r>
        <w:rPr>
          <w:rFonts w:ascii="宋体" w:hAnsi="宋体" w:eastAsia="宋体"/>
          <w:sz w:val="24"/>
        </w:rPr>
        <w:t>彦启森，石文星，田长青编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空气调节用制冷技术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彦启森，石文星，田长青编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本书出售、求购地址：https://www.jiaokey.com/book/detail/11870167.html</w:t>
      </w:r>
    </w:p>
    <w:p>
      <w:r>
        <w:t>更多相关图书推荐：https://www.jiaokey.com</w:t>
      </w:r>
    </w:p>
    <w:p>
      <w:r>
        <w:t>彦启森，石文星，田长青编 其他作品：https://www.jiaokey.com/tag/彦启森，石文星，田长青编.html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关键词搜索：https://www.jiaokey.com/tag/空气调节用制冷技术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