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财富的帝国 the epic history of economic power</w:t>
      </w:r>
    </w:p>
    <w:p>
      <w:r>
        <w:rPr>
          <w:rFonts w:ascii="宋体" w:hAnsi="宋体" w:eastAsia="宋体"/>
          <w:sz w:val="24"/>
        </w:rPr>
        <w:t>（美）约翰·S. 戈登（John Steele Gordon）著；董宜坤译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财富的帝国 the epic history of economic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（美）约翰·S. 戈登（John Steele Gordon）著；董宜坤译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本书出售、求购地址：https://www.jiaokey.com/book/detail/11870156.html</w:t>
      </w:r>
    </w:p>
    <w:p>
      <w:r>
        <w:t>更多相关图书推荐：https://www.jiaokey.com</w:t>
      </w:r>
    </w:p>
    <w:p>
      <w:r>
        <w:t>（美）约翰·S. 戈登（John Steele Gordon）著；董宜坤译 其他作品：https://www.jiaokey.com/tag/（美）约翰·S. 戈登（John Steele Gordon）著；董宜坤译.html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关键词搜索：https://www.jiaokey.com/tag/财富的帝国 the epic history of economic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