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21世纪法学系列教材参考资料  刑事诉讼法学参考资料汇编  上</w:t>
      </w:r>
    </w:p>
    <w:p>
      <w:r>
        <w:rPr>
          <w:rFonts w:ascii="宋体" w:hAnsi="宋体" w:eastAsia="宋体"/>
          <w:sz w:val="24"/>
        </w:rPr>
        <w:t>武延平，刘根菊等编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21世纪法学系列教材参考资料  刑事诉讼法学参考资料汇编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武延平，刘根菊等编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本书出售、求购地址：https://www.jiaokey.com/book/detail/11870146.html</w:t>
      </w:r>
    </w:p>
    <w:p>
      <w:r>
        <w:t>更多相关图书推荐：https://www.jiaokey.com</w:t>
      </w:r>
    </w:p>
    <w:p>
      <w:r>
        <w:t>武延平，刘根菊等编 其他作品：https://www.jiaokey.com/tag/武延平，刘根菊等编.html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关键词搜索：https://www.jiaokey.com/tag/21世纪法学系列教材参考资料  刑事诉讼法学参考资料汇编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