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高性能复合砂浆钢筋网 HPF 加固混凝土结构新技术</w:t>
      </w:r>
    </w:p>
    <w:p>
      <w:r>
        <w:rPr>
          <w:rFonts w:ascii="宋体" w:hAnsi="宋体" w:eastAsia="宋体"/>
          <w:sz w:val="24"/>
        </w:rPr>
        <w:t>卜良桃主编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高性能复合砂浆钢筋网 HPF 加固混凝土结构新技术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卜良桃主编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本书出售、求购地址：https://www.jiaokey.com/book/detail/11870105.html</w:t>
      </w:r>
    </w:p>
    <w:p>
      <w:r>
        <w:t>更多相关图书推荐：https://www.jiaokey.com</w:t>
      </w:r>
    </w:p>
    <w:p>
      <w:r>
        <w:t>卜良桃主编 其他作品：https://www.jiaokey.com/tag/卜良桃主编.html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关键词搜索：https://www.jiaokey.com/tag/高性能复合砂浆钢筋网 HPF 加固混凝土结构新技术.html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