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正说足球规则</w:t>
      </w:r>
    </w:p>
    <w:p>
      <w:r>
        <w:rPr>
          <w:rFonts w:ascii="宋体" w:hAnsi="宋体" w:eastAsia="宋体"/>
          <w:sz w:val="24"/>
        </w:rPr>
        <w:t>（英）大卫·阿格（David Ager）著；孙葆洁，孙葆刚译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正说足球规则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（英）大卫·阿格（David Ager）著；孙葆洁，孙葆刚译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本书出售、求购地址：https://www.jiaokey.com/book/detail/11870075.html</w:t>
      </w:r>
    </w:p>
    <w:p>
      <w:r>
        <w:t>更多相关图书推荐：https://www.jiaokey.com</w:t>
      </w:r>
    </w:p>
    <w:p>
      <w:r>
        <w:t>（英）大卫·阿格（David Ager）著；孙葆洁，孙葆刚译 其他作品：https://www.jiaokey.com/tag/（英）大卫·阿格（David Ager）著；孙葆洁，孙葆刚译.html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关键词搜索：https://www.jiaokey.com/tag/正说足球规则.html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