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书名：圣约翰大学史</w:t>
      </w:r>
    </w:p>
    <w:p>
      <w:r>
        <w:t>作者：熊月之，周武主编</w:t>
      </w:r>
    </w:p>
    <w:p>
      <w:r>
        <w:t>出版社：上海:上海人民出版社,2007.05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圣约翰大学史 评论地址：https://www.jiaokey.com/book/detail/11870062.html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