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创意营销·手绘POP  百货</w:t>
      </w:r>
    </w:p>
    <w:p>
      <w:r>
        <w:rPr>
          <w:rFonts w:ascii="宋体" w:hAnsi="宋体" w:eastAsia="宋体"/>
          <w:sz w:val="24"/>
        </w:rPr>
        <w:t>陆红阳，喻湘龙主编；黄仁明编著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创意营销·手绘POP  百货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陆红阳，喻湘龙主编；黄仁明编著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本书出售、求购地址：https://www.jiaokey.com/book/detail/11870028.html</w:t>
      </w:r>
    </w:p>
    <w:p>
      <w:r>
        <w:t>更多相关图书推荐：https://www.jiaokey.com</w:t>
      </w:r>
    </w:p>
    <w:p>
      <w:r>
        <w:t>陆红阳，喻湘龙主编；黄仁明编著 其他作品：https://www.jiaokey.com/tag/陆红阳，喻湘龙主编；黄仁明编著.html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关键词搜索：https://www.jiaokey.com/tag/创意营销·手绘POP  百货.html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