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全国信息技术人才培养工程指定培训教材  广告艺术设计</w:t>
      </w:r>
    </w:p>
    <w:p>
      <w:r>
        <w:rPr>
          <w:rFonts w:ascii="宋体" w:hAnsi="宋体" w:eastAsia="宋体"/>
          <w:sz w:val="24"/>
        </w:rPr>
        <w:t>信息产业部电子教育中心，雷波编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全国信息技术人才培养工程指定培训教材  广告艺术设计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信息产业部电子教育中心，雷波编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本书出售、求购地址：https://www.jiaokey.com/book/detail/11870027.html</w:t>
      </w:r>
    </w:p>
    <w:p>
      <w:r>
        <w:t>更多相关图书推荐：https://www.jiaokey.com</w:t>
      </w:r>
    </w:p>
    <w:p>
      <w:r>
        <w:t>信息产业部电子教育中心，雷波编 其他作品：https://www.jiaokey.com/tag/信息产业部电子教育中心，雷波编.html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关键词搜索：https://www.jiaokey.com/tag/全国信息技术人才培养工程指定培训教材  广告艺术设计.html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