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地方政府财政能力研究  以新疆维吾尔自治区为例</w:t>
      </w:r>
    </w:p>
    <w:p>
      <w:r>
        <w:rPr>
          <w:rFonts w:ascii="宋体" w:hAnsi="宋体" w:eastAsia="宋体"/>
          <w:sz w:val="24"/>
        </w:rPr>
        <w:t>李学军，刘尚希主编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地方政府财政能力研究  以新疆维吾尔自治区为例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本书出售、求购地址：https://www.jiaokey.com/book/detail/11870008.html</w:t>
      </w:r>
    </w:p>
    <w:p>
      <w:r>
        <w:t>更多相关图书推荐：https://www.jiaokey.com</w:t>
      </w:r>
    </w:p>
    <w:p>
      <w:r>
        <w:t>李学军，刘尚希主编 其他作品：https://www.jiaokey.com/tag/李学军，刘尚希主编.html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关键词搜索：https://www.jiaokey.com/tag/地方政府财政能力研究  以新疆维吾尔自治区为例.html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