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SIS学校策划与设计 打造教育品牌的终极策略</w:t>
      </w:r>
    </w:p>
    <w:p>
      <w:r>
        <w:rPr>
          <w:rFonts w:ascii="宋体" w:hAnsi="宋体" w:eastAsia="宋体"/>
          <w:sz w:val="24"/>
        </w:rPr>
        <w:t>汪国晔著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SIS学校策划与设计 打造教育品牌的终极策略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本书出售、求购地址：https://www.jiaokey.com/book/detail/11869995.html</w:t>
      </w:r>
    </w:p>
    <w:p>
      <w:r>
        <w:t>更多相关图书推荐：https://www.jiaokey.com</w:t>
      </w:r>
    </w:p>
    <w:p>
      <w:r>
        <w:t>汪国晔著 其他作品：https://www.jiaokey.com/tag/汪国晔著.html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关键词搜索：https://www.jiaokey.com/tag/SIS学校策划与设计 打造教育品牌的终极策略.html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