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金融资产管理公司五年历程回顾</w:t>
      </w:r>
    </w:p>
    <w:p>
      <w:r>
        <w:rPr>
          <w:rFonts w:ascii="宋体" w:hAnsi="宋体" w:eastAsia="宋体"/>
          <w:sz w:val="24"/>
        </w:rPr>
        <w:t>徐放鸣主编；王利华等编写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金融资产管理公司五年历程回顾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徐放鸣主编；王利华等编写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本书出售、求购地址：https://www.jiaokey.com/book/detail/11869994.html</w:t>
      </w:r>
    </w:p>
    <w:p>
      <w:r>
        <w:t>更多相关图书推荐：https://www.jiaokey.com</w:t>
      </w:r>
    </w:p>
    <w:p>
      <w:r>
        <w:t>徐放鸣主编；王利华等编写 其他作品：https://www.jiaokey.com/tag/徐放鸣主编；王利华等编写.html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关键词搜索：https://www.jiaokey.com/tag/探索之路  金融资产管理公司五年历程回顾.html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