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历史考古研究系列  唐代财政史稿  第5册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历史考古研究系列  唐代财政史稿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本书出售、求购地址：https://www.jiaokey.com/book/detail/11869990.html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关键词搜索：https://www.jiaokey.com/tag/历史考古研究系列  唐代财政史稿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