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杨学坤，付铁军，常兴华主编；张喜生，唐铁功，周户星编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杨学坤，付铁军，常兴华主编；张喜生，唐铁功，周户星编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汽车保险(学科: 理赔 地点: 中国) 汽车保险 理赔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本书出售、求购地址：https://www.jiaokey.com/book/detail/11869983.html</w:t>
      </w:r>
    </w:p>
    <w:p>
      <w:r>
        <w:t>更多相关图书推荐：https://www.jiaokey.com</w:t>
      </w:r>
    </w:p>
    <w:p>
      <w:r>
        <w:t>杨学坤，付铁军，常兴华主编；张喜生，唐铁功，周户星编 其他作品：https://www.jiaokey.com/tag/杨学坤，付铁军，常兴华主编；张喜生，唐铁功，周户星编.html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关键词搜索：https://www.jiaokey.com/tag/汽车保险(学科: 理赔 地点: 中国) 汽车保险 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