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书名：广电产业化进程中的节目形态演变</w:t>
      </w:r>
    </w:p>
    <w:p>
      <w:r>
        <w:t>作者：王兰柱著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广电产业化进程中的节目形态演变 评论地址：https://www.jiaokey.com/book/detail/11869981.html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